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8326" w14:textId="77777777" w:rsidR="00BA2421" w:rsidRPr="00C2139F" w:rsidRDefault="00000000">
      <w:pPr>
        <w:jc w:val="center"/>
      </w:pPr>
      <w:r w:rsidRPr="00C2139F">
        <w:rPr>
          <w:b/>
          <w:sz w:val="36"/>
        </w:rPr>
        <w:t>Spotify Metrics</w:t>
      </w:r>
    </w:p>
    <w:p w14:paraId="01C3372E" w14:textId="77777777" w:rsidR="00BA2421" w:rsidRPr="00C2139F" w:rsidRDefault="00BA2421"/>
    <w:p w14:paraId="39288241" w14:textId="77777777" w:rsidR="00BA2421" w:rsidRPr="00C2139F" w:rsidRDefault="00000000">
      <w:r w:rsidRPr="00C2139F">
        <w:rPr>
          <w:b/>
        </w:rPr>
        <w:t>As a PM, what metrics do you see for Spotify?</w:t>
      </w:r>
    </w:p>
    <w:p w14:paraId="6219C756" w14:textId="77777777" w:rsidR="00BA2421" w:rsidRPr="00C2139F" w:rsidRDefault="00000000">
      <w:pPr>
        <w:pStyle w:val="Heading1"/>
        <w:rPr>
          <w:color w:val="auto"/>
        </w:rPr>
      </w:pPr>
      <w:r w:rsidRPr="00C2139F">
        <w:rPr>
          <w:color w:val="auto"/>
        </w:rPr>
        <w:t>What is Spotify</w:t>
      </w:r>
    </w:p>
    <w:p w14:paraId="12012947" w14:textId="77777777" w:rsidR="00BA2421" w:rsidRPr="00C2139F" w:rsidRDefault="00000000">
      <w:r w:rsidRPr="00C2139F">
        <w:t>Spotify is a platform that makes personalised music and audio easy to access for listeners. It is also a platform for creators to put their music, podcasts, and other creativity in front of people. So for me it is not only a listener product. It is a two-sided product where both listeners and creators matter.</w:t>
      </w:r>
    </w:p>
    <w:p w14:paraId="51994602" w14:textId="77777777" w:rsidR="00BA2421" w:rsidRPr="00C2139F" w:rsidRDefault="00000000">
      <w:pPr>
        <w:pStyle w:val="Heading1"/>
        <w:rPr>
          <w:color w:val="auto"/>
        </w:rPr>
      </w:pPr>
      <w:r w:rsidRPr="00C2139F">
        <w:rPr>
          <w:color w:val="auto"/>
        </w:rPr>
        <w:t>Structure</w:t>
      </w:r>
    </w:p>
    <w:p w14:paraId="001FA3EE" w14:textId="77777777" w:rsidR="00BA2421" w:rsidRPr="00C2139F" w:rsidRDefault="00000000">
      <w:r w:rsidRPr="00C2139F">
        <w:t>Users: Listeners, content creators  →  Spotify</w:t>
      </w:r>
    </w:p>
    <w:p w14:paraId="58E095D6" w14:textId="77777777" w:rsidR="00BA2421" w:rsidRPr="00C2139F" w:rsidRDefault="00000000">
      <w:pPr>
        <w:pStyle w:val="Heading1"/>
        <w:rPr>
          <w:color w:val="auto"/>
        </w:rPr>
      </w:pPr>
      <w:r w:rsidRPr="00C2139F">
        <w:rPr>
          <w:color w:val="auto"/>
        </w:rPr>
        <w:t>How I would think about the metrics</w:t>
      </w:r>
    </w:p>
    <w:p w14:paraId="3AE10B4F" w14:textId="77777777" w:rsidR="00BA2421" w:rsidRPr="00C2139F" w:rsidRDefault="00000000">
      <w:r w:rsidRPr="00C2139F">
        <w:t>I would break the metrics in a simple product funnel way. But because Spotify has both listeners and creators, I would watch both sides and also see if they are helping each other grow.</w:t>
      </w:r>
    </w:p>
    <w:p w14:paraId="667BB262" w14:textId="77777777" w:rsidR="00BA2421" w:rsidRPr="00C2139F" w:rsidRDefault="00000000">
      <w:pPr>
        <w:pStyle w:val="Heading2"/>
        <w:rPr>
          <w:color w:val="auto"/>
        </w:rPr>
      </w:pPr>
      <w:r w:rsidRPr="00C2139F">
        <w:rPr>
          <w:color w:val="auto"/>
        </w:rPr>
        <w:t>Acquisition</w:t>
      </w:r>
    </w:p>
    <w:p w14:paraId="32774DE4" w14:textId="77777777" w:rsidR="00BA2421" w:rsidRPr="00C2139F" w:rsidRDefault="00000000">
      <w:pPr>
        <w:pStyle w:val="ListBullet"/>
      </w:pPr>
      <w:r w:rsidRPr="00C2139F">
        <w:t># Number of people who downloaded the app</w:t>
      </w:r>
    </w:p>
    <w:p w14:paraId="25F3FA13" w14:textId="77777777" w:rsidR="00BA2421" w:rsidRPr="00C2139F" w:rsidRDefault="00000000">
      <w:pPr>
        <w:pStyle w:val="ListBullet"/>
      </w:pPr>
      <w:r w:rsidRPr="00C2139F">
        <w:t># Cost to acquire one new user</w:t>
      </w:r>
    </w:p>
    <w:p w14:paraId="1BCD6101" w14:textId="77777777" w:rsidR="00BA2421" w:rsidRPr="00C2139F" w:rsidRDefault="00000000">
      <w:pPr>
        <w:pStyle w:val="ListBullet"/>
      </w:pPr>
      <w:r w:rsidRPr="00C2139F">
        <w:t># % of downloads coming from word of mouth / organic channels</w:t>
      </w:r>
    </w:p>
    <w:p w14:paraId="310F1C63" w14:textId="77777777" w:rsidR="00BA2421" w:rsidRPr="00C2139F" w:rsidRDefault="00000000">
      <w:pPr>
        <w:pStyle w:val="ListBullet"/>
      </w:pPr>
      <w:r w:rsidRPr="00C2139F">
        <w:t># Number of new creators / artists joining Spotify for Artists</w:t>
      </w:r>
    </w:p>
    <w:p w14:paraId="2BC0BE35" w14:textId="77777777" w:rsidR="00BA2421" w:rsidRPr="00C2139F" w:rsidRDefault="00000000">
      <w:r w:rsidRPr="00C2139F">
        <w:t>Why this matters: this tells me if Spotify is still attracting new demand and also new supply of content.</w:t>
      </w:r>
    </w:p>
    <w:p w14:paraId="1C4DD298" w14:textId="77777777" w:rsidR="00BA2421" w:rsidRPr="00C2139F" w:rsidRDefault="00000000">
      <w:pPr>
        <w:pStyle w:val="Heading2"/>
        <w:rPr>
          <w:color w:val="auto"/>
        </w:rPr>
      </w:pPr>
      <w:r w:rsidRPr="00C2139F">
        <w:rPr>
          <w:color w:val="auto"/>
        </w:rPr>
        <w:t>Activation</w:t>
      </w:r>
    </w:p>
    <w:p w14:paraId="7094D4CD" w14:textId="77777777" w:rsidR="00BA2421" w:rsidRPr="00C2139F" w:rsidRDefault="00000000">
      <w:pPr>
        <w:pStyle w:val="ListBullet"/>
      </w:pPr>
      <w:r w:rsidRPr="00C2139F">
        <w:t># Number of people who signed up</w:t>
      </w:r>
    </w:p>
    <w:p w14:paraId="18B4B689" w14:textId="77777777" w:rsidR="00BA2421" w:rsidRPr="00C2139F" w:rsidRDefault="00000000">
      <w:pPr>
        <w:pStyle w:val="ListBullet"/>
      </w:pPr>
      <w:r w:rsidRPr="00C2139F">
        <w:t># % of new users who play a song in first session</w:t>
      </w:r>
    </w:p>
    <w:p w14:paraId="67CB5532" w14:textId="77777777" w:rsidR="00BA2421" w:rsidRPr="00C2139F" w:rsidRDefault="00000000">
      <w:pPr>
        <w:pStyle w:val="ListBullet"/>
      </w:pPr>
      <w:r w:rsidRPr="00C2139F">
        <w:t># % of users who finish onboarding and pick music taste</w:t>
      </w:r>
    </w:p>
    <w:p w14:paraId="7E905E8A" w14:textId="77777777" w:rsidR="00BA2421" w:rsidRPr="00C2139F" w:rsidRDefault="00000000">
      <w:pPr>
        <w:pStyle w:val="ListBullet"/>
      </w:pPr>
      <w:r w:rsidRPr="00C2139F">
        <w:t># Number of people who start premium trial</w:t>
      </w:r>
    </w:p>
    <w:p w14:paraId="0387CC3F" w14:textId="77777777" w:rsidR="00BA2421" w:rsidRPr="00C2139F" w:rsidRDefault="00000000">
      <w:pPr>
        <w:pStyle w:val="ListBullet"/>
      </w:pPr>
      <w:r w:rsidRPr="00C2139F">
        <w:t># Number of creators who upload or claim profile in first few days</w:t>
      </w:r>
    </w:p>
    <w:p w14:paraId="0BB346F6" w14:textId="77777777" w:rsidR="00BA2421" w:rsidRPr="00C2139F" w:rsidRDefault="00000000">
      <w:r w:rsidRPr="00C2139F">
        <w:t>To me activation is when the user feels, okay yes this app gets me.</w:t>
      </w:r>
    </w:p>
    <w:p w14:paraId="77B5F613" w14:textId="77777777" w:rsidR="00BA2421" w:rsidRPr="00C2139F" w:rsidRDefault="00000000">
      <w:pPr>
        <w:pStyle w:val="Heading2"/>
        <w:rPr>
          <w:color w:val="auto"/>
        </w:rPr>
      </w:pPr>
      <w:r w:rsidRPr="00C2139F">
        <w:rPr>
          <w:color w:val="auto"/>
        </w:rPr>
        <w:t>Engagement</w:t>
      </w:r>
    </w:p>
    <w:p w14:paraId="1AAE2546" w14:textId="77777777" w:rsidR="00BA2421" w:rsidRPr="00C2139F" w:rsidRDefault="00000000">
      <w:pPr>
        <w:pStyle w:val="ListBullet"/>
      </w:pPr>
      <w:r w:rsidRPr="00C2139F">
        <w:t># Weekly active listeners</w:t>
      </w:r>
    </w:p>
    <w:p w14:paraId="25D8B756" w14:textId="77777777" w:rsidR="00BA2421" w:rsidRPr="00C2139F" w:rsidRDefault="00000000">
      <w:pPr>
        <w:pStyle w:val="ListBullet"/>
      </w:pPr>
      <w:r w:rsidRPr="00C2139F">
        <w:t># Listening hours per active user</w:t>
      </w:r>
    </w:p>
    <w:p w14:paraId="05FE2DF8" w14:textId="77777777" w:rsidR="00BA2421" w:rsidRPr="00C2139F" w:rsidRDefault="00000000">
      <w:pPr>
        <w:pStyle w:val="ListBullet"/>
      </w:pPr>
      <w:r w:rsidRPr="00C2139F">
        <w:t># Number of people listening at a particular time</w:t>
      </w:r>
    </w:p>
    <w:p w14:paraId="033640C4" w14:textId="77777777" w:rsidR="00BA2421" w:rsidRPr="00C2139F" w:rsidRDefault="00000000">
      <w:pPr>
        <w:pStyle w:val="ListBullet"/>
      </w:pPr>
      <w:r w:rsidRPr="00C2139F">
        <w:t># Number of playlists created</w:t>
      </w:r>
    </w:p>
    <w:p w14:paraId="535F3F1F" w14:textId="77777777" w:rsidR="00BA2421" w:rsidRPr="00C2139F" w:rsidRDefault="00000000">
      <w:pPr>
        <w:pStyle w:val="ListBullet"/>
      </w:pPr>
      <w:r w:rsidRPr="00C2139F">
        <w:t># Songs saved / liked</w:t>
      </w:r>
    </w:p>
    <w:p w14:paraId="080570A5" w14:textId="77777777" w:rsidR="00BA2421" w:rsidRPr="00C2139F" w:rsidRDefault="00000000">
      <w:pPr>
        <w:pStyle w:val="ListBullet"/>
      </w:pPr>
      <w:r w:rsidRPr="00C2139F">
        <w:t># Shares sent to friends</w:t>
      </w:r>
    </w:p>
    <w:p w14:paraId="53BF0F08" w14:textId="77777777" w:rsidR="00BA2421" w:rsidRPr="00C2139F" w:rsidRDefault="00000000">
      <w:pPr>
        <w:pStyle w:val="ListBullet"/>
      </w:pPr>
      <w:r w:rsidRPr="00C2139F">
        <w:lastRenderedPageBreak/>
        <w:t># Number of new music tracks or episodes posted by creators</w:t>
      </w:r>
    </w:p>
    <w:p w14:paraId="63B07C5F" w14:textId="77777777" w:rsidR="00BA2421" w:rsidRPr="00C2139F" w:rsidRDefault="00000000">
      <w:pPr>
        <w:pStyle w:val="ListBullet"/>
      </w:pPr>
      <w:r w:rsidRPr="00C2139F">
        <w:t># Creator engagement with analytics / Spotify for Artists tools</w:t>
      </w:r>
    </w:p>
    <w:p w14:paraId="04A039E2" w14:textId="77777777" w:rsidR="00BA2421" w:rsidRPr="00C2139F" w:rsidRDefault="00000000">
      <w:r w:rsidRPr="00C2139F">
        <w:t>This is the main area I would care about because if people are coming and spending time here, then Spotify is giving them real value.</w:t>
      </w:r>
    </w:p>
    <w:p w14:paraId="11D93FC3" w14:textId="77777777" w:rsidR="00BA2421" w:rsidRPr="00C2139F" w:rsidRDefault="00000000">
      <w:pPr>
        <w:pStyle w:val="Heading2"/>
        <w:rPr>
          <w:color w:val="auto"/>
        </w:rPr>
      </w:pPr>
      <w:r w:rsidRPr="00C2139F">
        <w:rPr>
          <w:color w:val="auto"/>
        </w:rPr>
        <w:t>Retention</w:t>
      </w:r>
    </w:p>
    <w:p w14:paraId="566FD934" w14:textId="77777777" w:rsidR="00BA2421" w:rsidRPr="00C2139F" w:rsidRDefault="00000000">
      <w:pPr>
        <w:pStyle w:val="ListBullet"/>
      </w:pPr>
      <w:r w:rsidRPr="00C2139F">
        <w:t># % of listeners who come back in week 1, week 4, and week 12</w:t>
      </w:r>
    </w:p>
    <w:p w14:paraId="1BEC9707" w14:textId="77777777" w:rsidR="00BA2421" w:rsidRPr="00C2139F" w:rsidRDefault="00000000">
      <w:pPr>
        <w:pStyle w:val="ListBullet"/>
      </w:pPr>
      <w:r w:rsidRPr="00C2139F">
        <w:t># % of premium users who stay subscribed after 3 months</w:t>
      </w:r>
    </w:p>
    <w:p w14:paraId="5E6ABA0A" w14:textId="77777777" w:rsidR="00BA2421" w:rsidRPr="00C2139F" w:rsidRDefault="00000000">
      <w:pPr>
        <w:pStyle w:val="ListBullet"/>
      </w:pPr>
      <w:r w:rsidRPr="00C2139F">
        <w:t># Number of repeat visits / listening days per month</w:t>
      </w:r>
    </w:p>
    <w:p w14:paraId="3F6FEAF3" w14:textId="77777777" w:rsidR="00BA2421" w:rsidRPr="00C2139F" w:rsidRDefault="00000000">
      <w:pPr>
        <w:pStyle w:val="ListBullet"/>
      </w:pPr>
      <w:r w:rsidRPr="00C2139F">
        <w:t># % of creators who keep publishing after 30 / 90 days</w:t>
      </w:r>
    </w:p>
    <w:p w14:paraId="43953389" w14:textId="77777777" w:rsidR="00BA2421" w:rsidRPr="00C2139F" w:rsidRDefault="00000000">
      <w:r w:rsidRPr="00C2139F">
        <w:t>I would not use only number of songs as retention. Retention should tell if users are actually coming back again and again.</w:t>
      </w:r>
    </w:p>
    <w:p w14:paraId="4DE6DEA4" w14:textId="77777777" w:rsidR="00BA2421" w:rsidRPr="00C2139F" w:rsidRDefault="00000000">
      <w:pPr>
        <w:pStyle w:val="Heading2"/>
        <w:rPr>
          <w:color w:val="auto"/>
        </w:rPr>
      </w:pPr>
      <w:r w:rsidRPr="00C2139F">
        <w:rPr>
          <w:color w:val="auto"/>
        </w:rPr>
        <w:t>Monetisation</w:t>
      </w:r>
    </w:p>
    <w:p w14:paraId="2CF82B8C" w14:textId="77777777" w:rsidR="00BA2421" w:rsidRPr="00C2139F" w:rsidRDefault="00000000">
      <w:pPr>
        <w:pStyle w:val="ListBullet"/>
      </w:pPr>
      <w:r w:rsidRPr="00C2139F">
        <w:t># Number of people who subscribed to premium</w:t>
      </w:r>
    </w:p>
    <w:p w14:paraId="47AB57E6" w14:textId="77777777" w:rsidR="00BA2421" w:rsidRPr="00C2139F" w:rsidRDefault="00000000">
      <w:pPr>
        <w:pStyle w:val="ListBullet"/>
      </w:pPr>
      <w:r w:rsidRPr="00C2139F">
        <w:t># Free to premium conversion rate</w:t>
      </w:r>
    </w:p>
    <w:p w14:paraId="1357FBAF" w14:textId="77777777" w:rsidR="00BA2421" w:rsidRPr="00C2139F" w:rsidRDefault="00000000">
      <w:pPr>
        <w:pStyle w:val="ListBullet"/>
      </w:pPr>
      <w:r w:rsidRPr="00C2139F">
        <w:t># Premium churn</w:t>
      </w:r>
    </w:p>
    <w:p w14:paraId="315F15FB" w14:textId="77777777" w:rsidR="00BA2421" w:rsidRPr="00C2139F" w:rsidRDefault="00000000">
      <w:pPr>
        <w:pStyle w:val="ListBullet"/>
      </w:pPr>
      <w:r w:rsidRPr="00C2139F">
        <w:t># Ad revenue per free user</w:t>
      </w:r>
    </w:p>
    <w:p w14:paraId="27DB1ADF" w14:textId="77777777" w:rsidR="00BA2421" w:rsidRPr="00C2139F" w:rsidRDefault="00000000">
      <w:pPr>
        <w:pStyle w:val="ListBullet"/>
      </w:pPr>
      <w:r w:rsidRPr="00C2139F">
        <w:t># Revenue per creator ecosystem feature like merch or tickets, if relevant</w:t>
      </w:r>
    </w:p>
    <w:p w14:paraId="1BA2AAF1" w14:textId="77777777" w:rsidR="00BA2421" w:rsidRPr="00C2139F" w:rsidRDefault="00000000">
      <w:pPr>
        <w:pStyle w:val="Heading1"/>
        <w:rPr>
          <w:color w:val="auto"/>
        </w:rPr>
      </w:pPr>
      <w:r w:rsidRPr="00C2139F">
        <w:rPr>
          <w:color w:val="auto"/>
        </w:rPr>
        <w:t>North star metric</w:t>
      </w:r>
    </w:p>
    <w:p w14:paraId="4A848F6E" w14:textId="77777777" w:rsidR="00BA2421" w:rsidRPr="00C2139F" w:rsidRDefault="00000000">
      <w:r w:rsidRPr="00C2139F">
        <w:t>North star metric: Engagement with intent</w:t>
      </w:r>
    </w:p>
    <w:p w14:paraId="5A7F4B6C" w14:textId="77777777" w:rsidR="00BA2421" w:rsidRPr="00C2139F" w:rsidRDefault="00000000">
      <w:pPr>
        <w:pStyle w:val="ListBullet"/>
      </w:pPr>
      <w:r w:rsidRPr="00C2139F">
        <w:t># Weekly active listeners who meaningfully listen and do a high-intent action</w:t>
      </w:r>
    </w:p>
    <w:p w14:paraId="607D4D9E" w14:textId="77777777" w:rsidR="00BA2421" w:rsidRPr="00C2139F" w:rsidRDefault="00000000">
      <w:pPr>
        <w:pStyle w:val="ListBullet"/>
      </w:pPr>
      <w:r w:rsidRPr="00C2139F">
        <w:t># High-intent action can be save, follow artist, create playlist, share, or come back on multiple days</w:t>
      </w:r>
    </w:p>
    <w:p w14:paraId="42178901" w14:textId="77777777" w:rsidR="00BA2421" w:rsidRPr="00C2139F" w:rsidRDefault="00000000">
      <w:r w:rsidRPr="00C2139F">
        <w:t>I am choosing this because just having users online at a point in time is useful, but not enough. I want to know if Spotify is helping users discover something they care about and making them come back.</w:t>
      </w:r>
    </w:p>
    <w:p w14:paraId="1BEFC6B4" w14:textId="77777777" w:rsidR="00BA2421" w:rsidRPr="00C2139F" w:rsidRDefault="00000000">
      <w:pPr>
        <w:pStyle w:val="Heading1"/>
        <w:rPr>
          <w:color w:val="auto"/>
        </w:rPr>
      </w:pPr>
      <w:r w:rsidRPr="00C2139F">
        <w:rPr>
          <w:color w:val="auto"/>
        </w:rPr>
        <w:t>A few guardrail metrics</w:t>
      </w:r>
    </w:p>
    <w:p w14:paraId="58A6AAFA" w14:textId="77777777" w:rsidR="00BA2421" w:rsidRPr="00C2139F" w:rsidRDefault="00000000">
      <w:pPr>
        <w:pStyle w:val="ListBullet"/>
      </w:pPr>
      <w:r w:rsidRPr="00C2139F">
        <w:t># Playback failure rate</w:t>
      </w:r>
    </w:p>
    <w:p w14:paraId="0CFA0C85" w14:textId="77777777" w:rsidR="00BA2421" w:rsidRPr="00C2139F" w:rsidRDefault="00000000">
      <w:pPr>
        <w:pStyle w:val="ListBullet"/>
      </w:pPr>
      <w:r w:rsidRPr="00C2139F">
        <w:t># Search to play success rate</w:t>
      </w:r>
    </w:p>
    <w:p w14:paraId="6FBEF9AB" w14:textId="77777777" w:rsidR="00BA2421" w:rsidRPr="00C2139F" w:rsidRDefault="00000000">
      <w:pPr>
        <w:pStyle w:val="ListBullet"/>
      </w:pPr>
      <w:r w:rsidRPr="00C2139F">
        <w:t># Skip rate</w:t>
      </w:r>
    </w:p>
    <w:p w14:paraId="0C7D0D89" w14:textId="77777777" w:rsidR="00BA2421" w:rsidRPr="00C2139F" w:rsidRDefault="00000000">
      <w:pPr>
        <w:pStyle w:val="ListBullet"/>
      </w:pPr>
      <w:r w:rsidRPr="00C2139F">
        <w:t># App crash rate</w:t>
      </w:r>
    </w:p>
    <w:p w14:paraId="347CF05A" w14:textId="77777777" w:rsidR="00BA2421" w:rsidRPr="00C2139F" w:rsidRDefault="00000000">
      <w:pPr>
        <w:pStyle w:val="ListBullet"/>
      </w:pPr>
      <w:r w:rsidRPr="00C2139F">
        <w:t># Complaints from creators around reach or payouts</w:t>
      </w:r>
    </w:p>
    <w:p w14:paraId="381D6D49" w14:textId="77777777" w:rsidR="00BA2421" w:rsidRPr="00C2139F" w:rsidRDefault="00000000">
      <w:pPr>
        <w:pStyle w:val="Heading1"/>
        <w:rPr>
          <w:color w:val="auto"/>
        </w:rPr>
      </w:pPr>
      <w:r w:rsidRPr="00C2139F">
        <w:rPr>
          <w:color w:val="auto"/>
        </w:rPr>
        <w:t>My final thought</w:t>
      </w:r>
    </w:p>
    <w:p w14:paraId="5BF65306" w14:textId="77777777" w:rsidR="00BA2421" w:rsidRPr="00C2139F" w:rsidRDefault="00000000">
      <w:r w:rsidRPr="00C2139F">
        <w:t>Overall, I think Spotify should measure success in a balanced way. Listener growth alone is not enough, and creator growth alone is also not enough. The product wins when listeners keep finding music they love and creators keep feeling that Spotify is a useful place to grow.</w:t>
      </w:r>
    </w:p>
    <w:sectPr w:rsidR="00BA2421" w:rsidRPr="00C2139F"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9596228">
    <w:abstractNumId w:val="8"/>
  </w:num>
  <w:num w:numId="2" w16cid:durableId="1516849395">
    <w:abstractNumId w:val="6"/>
  </w:num>
  <w:num w:numId="3" w16cid:durableId="1260061349">
    <w:abstractNumId w:val="5"/>
  </w:num>
  <w:num w:numId="4" w16cid:durableId="1622374026">
    <w:abstractNumId w:val="4"/>
  </w:num>
  <w:num w:numId="5" w16cid:durableId="1579438379">
    <w:abstractNumId w:val="7"/>
  </w:num>
  <w:num w:numId="6" w16cid:durableId="1356737463">
    <w:abstractNumId w:val="3"/>
  </w:num>
  <w:num w:numId="7" w16cid:durableId="35667216">
    <w:abstractNumId w:val="2"/>
  </w:num>
  <w:num w:numId="8" w16cid:durableId="1951666907">
    <w:abstractNumId w:val="1"/>
  </w:num>
  <w:num w:numId="9" w16cid:durableId="84667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4A5E"/>
    <w:rsid w:val="0029639D"/>
    <w:rsid w:val="00326F90"/>
    <w:rsid w:val="00AA1D8D"/>
    <w:rsid w:val="00B47730"/>
    <w:rsid w:val="00BA2421"/>
    <w:rsid w:val="00C2139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FE0A84"/>
  <w14:defaultImageDpi w14:val="300"/>
  <w15:docId w15:val="{EE9D58B3-E6C1-46FC-A4E2-8B3C9AD0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Ashrith Bhupathi</cp:lastModifiedBy>
  <cp:revision>2</cp:revision>
  <dcterms:created xsi:type="dcterms:W3CDTF">2013-12-23T23:15:00Z</dcterms:created>
  <dcterms:modified xsi:type="dcterms:W3CDTF">2026-07-15T16:25:00Z</dcterms:modified>
  <cp:category/>
</cp:coreProperties>
</file>