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A044" w14:textId="77777777" w:rsidR="0092121F" w:rsidRPr="003C1A80" w:rsidRDefault="00000000">
      <w:pPr>
        <w:jc w:val="center"/>
      </w:pPr>
      <w:r w:rsidRPr="003C1A80">
        <w:rPr>
          <w:b/>
          <w:sz w:val="36"/>
        </w:rPr>
        <w:t>Product You Love</w:t>
      </w:r>
    </w:p>
    <w:p w14:paraId="27CA509C" w14:textId="77777777" w:rsidR="0092121F" w:rsidRPr="003C1A80" w:rsidRDefault="0092121F"/>
    <w:p w14:paraId="17832679" w14:textId="77777777" w:rsidR="0092121F" w:rsidRPr="003C1A80" w:rsidRDefault="00000000">
      <w:r w:rsidRPr="003C1A80">
        <w:rPr>
          <w:b/>
        </w:rPr>
        <w:t>Name any product you love and despise, and explain the reasoning for both cases. And how would you improve upon them?</w:t>
      </w:r>
    </w:p>
    <w:p w14:paraId="1D67B378" w14:textId="77777777" w:rsidR="0092121F" w:rsidRPr="003C1A80" w:rsidRDefault="00000000">
      <w:pPr>
        <w:pStyle w:val="Heading1"/>
        <w:rPr>
          <w:color w:val="auto"/>
        </w:rPr>
      </w:pPr>
      <w:r w:rsidRPr="003C1A80">
        <w:rPr>
          <w:color w:val="auto"/>
        </w:rPr>
        <w:t>FITBOD</w:t>
      </w:r>
    </w:p>
    <w:p w14:paraId="2E5CCF52" w14:textId="77777777" w:rsidR="0092121F" w:rsidRPr="003C1A80" w:rsidRDefault="00000000">
      <w:r w:rsidRPr="003C1A80">
        <w:t>The product I picked is Fitbod. I like it a lot, but at the same time there are some parts which make me a bit frustrated too. So for me it is a product I love and despise both, which actually makes it a good PM case.</w:t>
      </w:r>
    </w:p>
    <w:p w14:paraId="398A56A1" w14:textId="77777777" w:rsidR="0092121F" w:rsidRPr="003C1A80" w:rsidRDefault="00000000">
      <w:pPr>
        <w:pStyle w:val="Heading1"/>
        <w:rPr>
          <w:color w:val="auto"/>
        </w:rPr>
      </w:pPr>
      <w:r w:rsidRPr="003C1A80">
        <w:rPr>
          <w:color w:val="auto"/>
        </w:rPr>
        <w:t>Why I love Fitbod</w:t>
      </w:r>
    </w:p>
    <w:p w14:paraId="0B2A302A" w14:textId="77777777" w:rsidR="0092121F" w:rsidRPr="003C1A80" w:rsidRDefault="00000000">
      <w:pPr>
        <w:pStyle w:val="ListBullet"/>
      </w:pPr>
      <w:r w:rsidRPr="003C1A80">
        <w:t>It removes planning effort. I do not have to think too much before starting a workout.</w:t>
      </w:r>
    </w:p>
    <w:p w14:paraId="6C866E48" w14:textId="77777777" w:rsidR="0092121F" w:rsidRPr="003C1A80" w:rsidRDefault="00000000">
      <w:pPr>
        <w:pStyle w:val="ListBullet"/>
      </w:pPr>
      <w:r w:rsidRPr="003C1A80">
        <w:t>It gives personalised workouts based on goals, available equipment, and previous history.</w:t>
      </w:r>
    </w:p>
    <w:p w14:paraId="7C41B4BE" w14:textId="77777777" w:rsidR="0092121F" w:rsidRPr="003C1A80" w:rsidRDefault="00000000">
      <w:pPr>
        <w:pStyle w:val="ListBullet"/>
      </w:pPr>
      <w:r w:rsidRPr="003C1A80">
        <w:t>It is useful for people who want direction and structure, not only a logging tool.</w:t>
      </w:r>
    </w:p>
    <w:p w14:paraId="7FBFCF23" w14:textId="77777777" w:rsidR="0092121F" w:rsidRPr="003C1A80" w:rsidRDefault="00000000">
      <w:pPr>
        <w:pStyle w:val="ListBullet"/>
      </w:pPr>
      <w:r w:rsidRPr="003C1A80">
        <w:t>It feels practical in real life because not everyone has the same time, same gym, or same energy everyday.</w:t>
      </w:r>
    </w:p>
    <w:p w14:paraId="7C7A6421" w14:textId="77777777" w:rsidR="0092121F" w:rsidRPr="003C1A80" w:rsidRDefault="00000000">
      <w:pPr>
        <w:pStyle w:val="Heading1"/>
        <w:rPr>
          <w:color w:val="auto"/>
        </w:rPr>
      </w:pPr>
      <w:r w:rsidRPr="003C1A80">
        <w:rPr>
          <w:color w:val="auto"/>
        </w:rPr>
        <w:t>Why I also despise Fitbod</w:t>
      </w:r>
    </w:p>
    <w:p w14:paraId="7E602DE9" w14:textId="77777777" w:rsidR="0092121F" w:rsidRPr="003C1A80" w:rsidRDefault="00000000">
      <w:pPr>
        <w:pStyle w:val="ListBullet"/>
      </w:pPr>
      <w:r w:rsidRPr="003C1A80">
        <w:t>Sometimes it is strong on workout recommendation, but weaker on confidence and motivation.</w:t>
      </w:r>
    </w:p>
    <w:p w14:paraId="4ACE4173" w14:textId="77777777" w:rsidR="0092121F" w:rsidRPr="003C1A80" w:rsidRDefault="00000000">
      <w:pPr>
        <w:pStyle w:val="ListBullet"/>
      </w:pPr>
      <w:r w:rsidRPr="003C1A80">
        <w:t>If someone is new, they may still feel unsure if they are doing the movement correctly.</w:t>
      </w:r>
    </w:p>
    <w:p w14:paraId="65B1B1B7" w14:textId="77777777" w:rsidR="0092121F" w:rsidRPr="003C1A80" w:rsidRDefault="00000000">
      <w:pPr>
        <w:pStyle w:val="ListBullet"/>
      </w:pPr>
      <w:r w:rsidRPr="003C1A80">
        <w:t>It helps with what to do next, but not always enough with why I am stuck or how to stay consistent.</w:t>
      </w:r>
    </w:p>
    <w:p w14:paraId="6CFBAA9F" w14:textId="77777777" w:rsidR="0092121F" w:rsidRPr="003C1A80" w:rsidRDefault="00000000">
      <w:pPr>
        <w:pStyle w:val="ListBullet"/>
      </w:pPr>
      <w:r w:rsidRPr="003C1A80">
        <w:t>It is not fully closing the loop between workout, food, motivation, and long-term progress.</w:t>
      </w:r>
    </w:p>
    <w:p w14:paraId="0DCD7A3E" w14:textId="77777777" w:rsidR="0092121F" w:rsidRPr="003C1A80" w:rsidRDefault="00000000">
      <w:pPr>
        <w:pStyle w:val="Heading1"/>
        <w:rPr>
          <w:color w:val="auto"/>
        </w:rPr>
      </w:pPr>
      <w:r w:rsidRPr="003C1A80">
        <w:rPr>
          <w:color w:val="auto"/>
        </w:rPr>
        <w:t>Personas that are going to be using Fitbod</w:t>
      </w:r>
    </w:p>
    <w:tbl>
      <w:tblPr>
        <w:tblStyle w:val="TableGrid"/>
        <w:tblW w:w="0" w:type="auto"/>
        <w:tblLook w:val="04A0" w:firstRow="1" w:lastRow="0" w:firstColumn="1" w:lastColumn="0" w:noHBand="0" w:noVBand="1"/>
      </w:tblPr>
      <w:tblGrid>
        <w:gridCol w:w="2484"/>
        <w:gridCol w:w="2484"/>
        <w:gridCol w:w="2484"/>
        <w:gridCol w:w="2484"/>
      </w:tblGrid>
      <w:tr w:rsidR="0092121F" w:rsidRPr="003C1A80" w14:paraId="268752A9" w14:textId="77777777">
        <w:tc>
          <w:tcPr>
            <w:tcW w:w="2484" w:type="dxa"/>
            <w:shd w:val="clear" w:color="auto" w:fill="D9EAF7"/>
          </w:tcPr>
          <w:p w14:paraId="1ED76655" w14:textId="77777777" w:rsidR="0092121F" w:rsidRPr="003C1A80" w:rsidRDefault="00000000">
            <w:r w:rsidRPr="003C1A80">
              <w:rPr>
                <w:b/>
              </w:rPr>
              <w:t>Persona</w:t>
            </w:r>
          </w:p>
        </w:tc>
        <w:tc>
          <w:tcPr>
            <w:tcW w:w="2484" w:type="dxa"/>
            <w:shd w:val="clear" w:color="auto" w:fill="D9EAF7"/>
          </w:tcPr>
          <w:p w14:paraId="487D7B22" w14:textId="77777777" w:rsidR="0092121F" w:rsidRPr="003C1A80" w:rsidRDefault="00000000">
            <w:r w:rsidRPr="003C1A80">
              <w:rPr>
                <w:b/>
              </w:rPr>
              <w:t>Hopes</w:t>
            </w:r>
          </w:p>
        </w:tc>
        <w:tc>
          <w:tcPr>
            <w:tcW w:w="2484" w:type="dxa"/>
            <w:shd w:val="clear" w:color="auto" w:fill="D9EAF7"/>
          </w:tcPr>
          <w:p w14:paraId="10E9A04B" w14:textId="77777777" w:rsidR="0092121F" w:rsidRPr="003C1A80" w:rsidRDefault="00000000">
            <w:r w:rsidRPr="003C1A80">
              <w:rPr>
                <w:b/>
              </w:rPr>
              <w:t>Fears</w:t>
            </w:r>
          </w:p>
        </w:tc>
        <w:tc>
          <w:tcPr>
            <w:tcW w:w="2484" w:type="dxa"/>
            <w:shd w:val="clear" w:color="auto" w:fill="D9EAF7"/>
          </w:tcPr>
          <w:p w14:paraId="6DB72806" w14:textId="77777777" w:rsidR="0092121F" w:rsidRPr="003C1A80" w:rsidRDefault="00000000">
            <w:r w:rsidRPr="003C1A80">
              <w:rPr>
                <w:b/>
              </w:rPr>
              <w:t>Dreams</w:t>
            </w:r>
          </w:p>
        </w:tc>
      </w:tr>
      <w:tr w:rsidR="0092121F" w:rsidRPr="003C1A80" w14:paraId="49402196" w14:textId="77777777">
        <w:tc>
          <w:tcPr>
            <w:tcW w:w="2484" w:type="dxa"/>
          </w:tcPr>
          <w:p w14:paraId="307AE733" w14:textId="77777777" w:rsidR="0092121F" w:rsidRPr="003C1A80" w:rsidRDefault="00000000">
            <w:r w:rsidRPr="003C1A80">
              <w:t>Demo viewer</w:t>
            </w:r>
          </w:p>
        </w:tc>
        <w:tc>
          <w:tcPr>
            <w:tcW w:w="2484" w:type="dxa"/>
          </w:tcPr>
          <w:p w14:paraId="76046624" w14:textId="77777777" w:rsidR="0092121F" w:rsidRPr="003C1A80" w:rsidRDefault="00000000">
            <w:r w:rsidRPr="003C1A80">
              <w:t>Hoping to see how another person is doing the exercise and learn from it</w:t>
            </w:r>
          </w:p>
        </w:tc>
        <w:tc>
          <w:tcPr>
            <w:tcW w:w="2484" w:type="dxa"/>
          </w:tcPr>
          <w:p w14:paraId="21CF7262" w14:textId="77777777" w:rsidR="0092121F" w:rsidRPr="003C1A80" w:rsidRDefault="00000000">
            <w:r w:rsidRPr="003C1A80">
              <w:t>Fear of injuries due to bad handling of the equipment</w:t>
            </w:r>
          </w:p>
        </w:tc>
        <w:tc>
          <w:tcPr>
            <w:tcW w:w="2484" w:type="dxa"/>
          </w:tcPr>
          <w:p w14:paraId="2E63E475" w14:textId="77777777" w:rsidR="0092121F" w:rsidRPr="003C1A80" w:rsidRDefault="00000000">
            <w:r w:rsidRPr="003C1A80">
              <w:t>A detailed 360-degree kind of demo, cues, and simple explanation while using the equipment</w:t>
            </w:r>
          </w:p>
        </w:tc>
      </w:tr>
      <w:tr w:rsidR="0092121F" w:rsidRPr="003C1A80" w14:paraId="46E07F64" w14:textId="77777777">
        <w:tc>
          <w:tcPr>
            <w:tcW w:w="2484" w:type="dxa"/>
          </w:tcPr>
          <w:p w14:paraId="3C556377" w14:textId="77777777" w:rsidR="0092121F" w:rsidRPr="003C1A80" w:rsidRDefault="00000000">
            <w:r w:rsidRPr="003C1A80">
              <w:t>Exercise logger</w:t>
            </w:r>
          </w:p>
        </w:tc>
        <w:tc>
          <w:tcPr>
            <w:tcW w:w="2484" w:type="dxa"/>
          </w:tcPr>
          <w:p w14:paraId="32D59C41" w14:textId="77777777" w:rsidR="0092121F" w:rsidRPr="003C1A80" w:rsidRDefault="00000000">
            <w:r w:rsidRPr="003C1A80">
              <w:t>Hoping to log what I did today so that I can estimate what to do next</w:t>
            </w:r>
          </w:p>
        </w:tc>
        <w:tc>
          <w:tcPr>
            <w:tcW w:w="2484" w:type="dxa"/>
          </w:tcPr>
          <w:p w14:paraId="47D84327" w14:textId="77777777" w:rsidR="0092121F" w:rsidRPr="003C1A80" w:rsidRDefault="00000000">
            <w:r w:rsidRPr="003C1A80">
              <w:t>Losing data about muscles, sets, reps, and weights may lead to no improvement</w:t>
            </w:r>
          </w:p>
        </w:tc>
        <w:tc>
          <w:tcPr>
            <w:tcW w:w="2484" w:type="dxa"/>
          </w:tcPr>
          <w:p w14:paraId="4E950B54" w14:textId="77777777" w:rsidR="0092121F" w:rsidRPr="003C1A80" w:rsidRDefault="00000000">
            <w:r w:rsidRPr="003C1A80">
              <w:t>An app that logs exercise in a clean way and shows last time numbers while doing same movement again</w:t>
            </w:r>
          </w:p>
        </w:tc>
      </w:tr>
      <w:tr w:rsidR="0092121F" w:rsidRPr="003C1A80" w14:paraId="1D3FCE3B" w14:textId="77777777">
        <w:tc>
          <w:tcPr>
            <w:tcW w:w="2484" w:type="dxa"/>
          </w:tcPr>
          <w:p w14:paraId="2D83EC0E" w14:textId="77777777" w:rsidR="0092121F" w:rsidRPr="003C1A80" w:rsidRDefault="00000000">
            <w:r w:rsidRPr="003C1A80">
              <w:t>Calorie counter</w:t>
            </w:r>
          </w:p>
        </w:tc>
        <w:tc>
          <w:tcPr>
            <w:tcW w:w="2484" w:type="dxa"/>
          </w:tcPr>
          <w:p w14:paraId="3903AEED" w14:textId="77777777" w:rsidR="0092121F" w:rsidRPr="003C1A80" w:rsidRDefault="00000000">
            <w:r w:rsidRPr="003C1A80">
              <w:t>Hoping to see the number of calories burnt</w:t>
            </w:r>
          </w:p>
        </w:tc>
        <w:tc>
          <w:tcPr>
            <w:tcW w:w="2484" w:type="dxa"/>
          </w:tcPr>
          <w:p w14:paraId="5D5A8BC5" w14:textId="77777777" w:rsidR="0092121F" w:rsidRPr="003C1A80" w:rsidRDefault="00000000">
            <w:r w:rsidRPr="003C1A80">
              <w:t>Fear of exceeding or not meeting daily calorie limit</w:t>
            </w:r>
          </w:p>
        </w:tc>
        <w:tc>
          <w:tcPr>
            <w:tcW w:w="2484" w:type="dxa"/>
          </w:tcPr>
          <w:p w14:paraId="75B0DDF4" w14:textId="77777777" w:rsidR="0092121F" w:rsidRPr="003C1A80" w:rsidRDefault="00000000">
            <w:r w:rsidRPr="003C1A80">
              <w:t>Automatic calorie estimate based on exercise done, intensity, and time performed</w:t>
            </w:r>
          </w:p>
        </w:tc>
      </w:tr>
      <w:tr w:rsidR="0092121F" w:rsidRPr="003C1A80" w14:paraId="685B9F6B" w14:textId="77777777">
        <w:tc>
          <w:tcPr>
            <w:tcW w:w="2484" w:type="dxa"/>
          </w:tcPr>
          <w:p w14:paraId="33D77930" w14:textId="77777777" w:rsidR="0092121F" w:rsidRPr="003C1A80" w:rsidRDefault="00000000">
            <w:r w:rsidRPr="003C1A80">
              <w:lastRenderedPageBreak/>
              <w:t>Goal setter</w:t>
            </w:r>
          </w:p>
        </w:tc>
        <w:tc>
          <w:tcPr>
            <w:tcW w:w="2484" w:type="dxa"/>
          </w:tcPr>
          <w:p w14:paraId="6C50F26A" w14:textId="77777777" w:rsidR="0092121F" w:rsidRPr="003C1A80" w:rsidRDefault="00000000">
            <w:r w:rsidRPr="003C1A80">
              <w:t>Not sure where to start in the fitness journey</w:t>
            </w:r>
          </w:p>
        </w:tc>
        <w:tc>
          <w:tcPr>
            <w:tcW w:w="2484" w:type="dxa"/>
          </w:tcPr>
          <w:p w14:paraId="7870AD63" w14:textId="77777777" w:rsidR="0092121F" w:rsidRPr="003C1A80" w:rsidRDefault="00000000">
            <w:r w:rsidRPr="003C1A80">
              <w:t>Fear of doing random things and not meeting goal of muscle gain or weight loss</w:t>
            </w:r>
          </w:p>
        </w:tc>
        <w:tc>
          <w:tcPr>
            <w:tcW w:w="2484" w:type="dxa"/>
          </w:tcPr>
          <w:p w14:paraId="15B8A9ED" w14:textId="77777777" w:rsidR="0092121F" w:rsidRPr="003C1A80" w:rsidRDefault="00000000">
            <w:r w:rsidRPr="003C1A80">
              <w:t>A plan based on height, weight, goal, and fitness experience</w:t>
            </w:r>
          </w:p>
        </w:tc>
      </w:tr>
      <w:tr w:rsidR="0092121F" w:rsidRPr="003C1A80" w14:paraId="3F458B48" w14:textId="77777777">
        <w:tc>
          <w:tcPr>
            <w:tcW w:w="2484" w:type="dxa"/>
          </w:tcPr>
          <w:p w14:paraId="1DFFC02A" w14:textId="77777777" w:rsidR="0092121F" w:rsidRPr="003C1A80" w:rsidRDefault="00000000">
            <w:r w:rsidRPr="003C1A80">
              <w:t>Variety seeker</w:t>
            </w:r>
          </w:p>
        </w:tc>
        <w:tc>
          <w:tcPr>
            <w:tcW w:w="2484" w:type="dxa"/>
          </w:tcPr>
          <w:p w14:paraId="777BBB22" w14:textId="77777777" w:rsidR="0092121F" w:rsidRPr="003C1A80" w:rsidRDefault="00000000">
            <w:r w:rsidRPr="003C1A80">
              <w:t>Hoping to try different exercises from what he or she already knows</w:t>
            </w:r>
          </w:p>
        </w:tc>
        <w:tc>
          <w:tcPr>
            <w:tcW w:w="2484" w:type="dxa"/>
          </w:tcPr>
          <w:p w14:paraId="60C70A2D" w14:textId="77777777" w:rsidR="0092121F" w:rsidRPr="003C1A80" w:rsidRDefault="00000000">
            <w:r w:rsidRPr="003C1A80">
              <w:t>Body gets used to the same exercise and stops responding that well</w:t>
            </w:r>
          </w:p>
        </w:tc>
        <w:tc>
          <w:tcPr>
            <w:tcW w:w="2484" w:type="dxa"/>
          </w:tcPr>
          <w:p w14:paraId="4EDE3FE1" w14:textId="77777777" w:rsidR="0092121F" w:rsidRPr="003C1A80" w:rsidRDefault="00000000">
            <w:r w:rsidRPr="003C1A80">
              <w:t>Recommendations for new exercises without losing progress in the program</w:t>
            </w:r>
          </w:p>
        </w:tc>
      </w:tr>
      <w:tr w:rsidR="0092121F" w:rsidRPr="003C1A80" w14:paraId="73E6C2AB" w14:textId="77777777">
        <w:tc>
          <w:tcPr>
            <w:tcW w:w="2484" w:type="dxa"/>
          </w:tcPr>
          <w:p w14:paraId="69FD1C40" w14:textId="77777777" w:rsidR="0092121F" w:rsidRPr="003C1A80" w:rsidRDefault="00000000">
            <w:r w:rsidRPr="003C1A80">
              <w:t>Motivation seeker</w:t>
            </w:r>
          </w:p>
        </w:tc>
        <w:tc>
          <w:tcPr>
            <w:tcW w:w="2484" w:type="dxa"/>
          </w:tcPr>
          <w:p w14:paraId="2E31ADF3" w14:textId="77777777" w:rsidR="0092121F" w:rsidRPr="003C1A80" w:rsidRDefault="00000000">
            <w:r w:rsidRPr="003C1A80">
              <w:t>Hoping that someone gives a push to do those extra reps</w:t>
            </w:r>
          </w:p>
        </w:tc>
        <w:tc>
          <w:tcPr>
            <w:tcW w:w="2484" w:type="dxa"/>
          </w:tcPr>
          <w:p w14:paraId="42EB0FEE" w14:textId="77777777" w:rsidR="0092121F" w:rsidRPr="003C1A80" w:rsidRDefault="00000000">
            <w:r w:rsidRPr="003C1A80">
              <w:t>Doing fewer reps leads to frustration and no visible improvement</w:t>
            </w:r>
          </w:p>
        </w:tc>
        <w:tc>
          <w:tcPr>
            <w:tcW w:w="2484" w:type="dxa"/>
          </w:tcPr>
          <w:p w14:paraId="4ECEF055" w14:textId="77777777" w:rsidR="0092121F" w:rsidRPr="003C1A80" w:rsidRDefault="00000000">
            <w:r w:rsidRPr="003C1A80">
              <w:t>Motivational push, better progress feedback, and small encouragement at the right time</w:t>
            </w:r>
          </w:p>
        </w:tc>
      </w:tr>
      <w:tr w:rsidR="0092121F" w:rsidRPr="003C1A80" w14:paraId="15B55A4B" w14:textId="77777777">
        <w:tc>
          <w:tcPr>
            <w:tcW w:w="2484" w:type="dxa"/>
          </w:tcPr>
          <w:p w14:paraId="76C7197F" w14:textId="77777777" w:rsidR="0092121F" w:rsidRPr="003C1A80" w:rsidRDefault="00000000">
            <w:r w:rsidRPr="003C1A80">
              <w:t>Diet planner</w:t>
            </w:r>
          </w:p>
        </w:tc>
        <w:tc>
          <w:tcPr>
            <w:tcW w:w="2484" w:type="dxa"/>
          </w:tcPr>
          <w:p w14:paraId="4F2A153F" w14:textId="77777777" w:rsidR="0092121F" w:rsidRPr="003C1A80" w:rsidRDefault="00000000">
            <w:r w:rsidRPr="003C1A80">
              <w:t>Planning what to eat and when to eat based on goal and workout</w:t>
            </w:r>
          </w:p>
        </w:tc>
        <w:tc>
          <w:tcPr>
            <w:tcW w:w="2484" w:type="dxa"/>
          </w:tcPr>
          <w:p w14:paraId="1C7DF252" w14:textId="77777777" w:rsidR="0092121F" w:rsidRPr="003C1A80" w:rsidRDefault="00000000">
            <w:r w:rsidRPr="003C1A80">
              <w:t>Fear of eating more than burnt and going away from goal</w:t>
            </w:r>
          </w:p>
        </w:tc>
        <w:tc>
          <w:tcPr>
            <w:tcW w:w="2484" w:type="dxa"/>
          </w:tcPr>
          <w:p w14:paraId="26C604DD" w14:textId="77777777" w:rsidR="0092121F" w:rsidRPr="003C1A80" w:rsidRDefault="00000000">
            <w:r w:rsidRPr="003C1A80">
              <w:t>Simple food guidance and calorie / protein suggestion to stay on track</w:t>
            </w:r>
          </w:p>
        </w:tc>
      </w:tr>
    </w:tbl>
    <w:p w14:paraId="6955B813" w14:textId="77777777" w:rsidR="0092121F" w:rsidRPr="003C1A80" w:rsidRDefault="0092121F"/>
    <w:p w14:paraId="1883A006" w14:textId="77777777" w:rsidR="0092121F" w:rsidRPr="003C1A80" w:rsidRDefault="00000000">
      <w:pPr>
        <w:pStyle w:val="Heading1"/>
        <w:rPr>
          <w:color w:val="auto"/>
        </w:rPr>
      </w:pPr>
      <w:r w:rsidRPr="003C1A80">
        <w:rPr>
          <w:color w:val="auto"/>
        </w:rPr>
        <w:t>Main product insight</w:t>
      </w:r>
    </w:p>
    <w:p w14:paraId="0C9EC7F8" w14:textId="77777777" w:rsidR="0092121F" w:rsidRPr="003C1A80" w:rsidRDefault="00000000">
      <w:r w:rsidRPr="003C1A80">
        <w:t>To me the biggest insight is this: Fitbod is already good at workout generation, but it can become much stronger if it also improves confidence, consistency, and recovery from bad weeks. Many users do not fail because they do not care. They fail because life gets messy and the app does not always help enough in those moments.</w:t>
      </w:r>
    </w:p>
    <w:p w14:paraId="426A3B01" w14:textId="77777777" w:rsidR="0092121F" w:rsidRPr="003C1A80" w:rsidRDefault="00000000">
      <w:pPr>
        <w:pStyle w:val="Heading1"/>
        <w:rPr>
          <w:color w:val="auto"/>
        </w:rPr>
      </w:pPr>
      <w:r w:rsidRPr="003C1A80">
        <w:rPr>
          <w:color w:val="auto"/>
        </w:rPr>
        <w:t>How I would improve Fitbod</w:t>
      </w:r>
    </w:p>
    <w:p w14:paraId="00665AE7" w14:textId="77777777" w:rsidR="0092121F" w:rsidRPr="003C1A80" w:rsidRDefault="00000000">
      <w:pPr>
        <w:pStyle w:val="ListNumber"/>
      </w:pPr>
      <w:r w:rsidRPr="003C1A80">
        <w:t>Add a stronger exercise guidance mode. This can include better demos, common mistakes, and easy equipment alternatives. This is especially useful for beginners.</w:t>
      </w:r>
    </w:p>
    <w:p w14:paraId="71B9F29B" w14:textId="77777777" w:rsidR="0092121F" w:rsidRPr="003C1A80" w:rsidRDefault="00000000">
      <w:pPr>
        <w:pStyle w:val="ListNumber"/>
      </w:pPr>
      <w:r w:rsidRPr="003C1A80">
        <w:t>Add comeback plans. If I miss 3 to 5 days, the app should not act like nothing happened. It should help me restart in a simple way.</w:t>
      </w:r>
    </w:p>
    <w:p w14:paraId="059D2856" w14:textId="77777777" w:rsidR="0092121F" w:rsidRPr="003C1A80" w:rsidRDefault="00000000">
      <w:pPr>
        <w:pStyle w:val="ListNumber"/>
      </w:pPr>
      <w:r w:rsidRPr="003C1A80">
        <w:t>Add lightweight nutrition guidance. I do not think Fitbod needs to become a full diet app, but basic calorie and protein guidance would help many users.</w:t>
      </w:r>
    </w:p>
    <w:p w14:paraId="79212F0D" w14:textId="77777777" w:rsidR="0092121F" w:rsidRPr="003C1A80" w:rsidRDefault="00000000">
      <w:pPr>
        <w:pStyle w:val="ListNumber"/>
      </w:pPr>
      <w:r w:rsidRPr="003C1A80">
        <w:t>Add progress storytelling. Instead of only logs, show simple messages like strength improved, consistency improved, or lower body volume increased this month.</w:t>
      </w:r>
    </w:p>
    <w:p w14:paraId="0916EE54" w14:textId="77777777" w:rsidR="0092121F" w:rsidRPr="003C1A80" w:rsidRDefault="00000000">
      <w:pPr>
        <w:pStyle w:val="ListNumber"/>
      </w:pPr>
      <w:r w:rsidRPr="003C1A80">
        <w:t>Add better motivation loops like weekly goals, streak recovery, and small nudges when the user is losing momentum.</w:t>
      </w:r>
    </w:p>
    <w:p w14:paraId="4FC1AF82" w14:textId="77777777" w:rsidR="0092121F" w:rsidRPr="003C1A80" w:rsidRDefault="00000000">
      <w:pPr>
        <w:pStyle w:val="Heading1"/>
        <w:rPr>
          <w:color w:val="auto"/>
        </w:rPr>
      </w:pPr>
      <w:r w:rsidRPr="003C1A80">
        <w:rPr>
          <w:color w:val="auto"/>
        </w:rPr>
        <w:t>Roadmap</w:t>
      </w:r>
    </w:p>
    <w:tbl>
      <w:tblPr>
        <w:tblStyle w:val="TableGrid"/>
        <w:tblW w:w="0" w:type="auto"/>
        <w:tblLook w:val="04A0" w:firstRow="1" w:lastRow="0" w:firstColumn="1" w:lastColumn="0" w:noHBand="0" w:noVBand="1"/>
      </w:tblPr>
      <w:tblGrid>
        <w:gridCol w:w="3312"/>
        <w:gridCol w:w="3312"/>
        <w:gridCol w:w="3312"/>
      </w:tblGrid>
      <w:tr w:rsidR="0092121F" w:rsidRPr="003C1A80" w14:paraId="4E4829E3" w14:textId="77777777">
        <w:tc>
          <w:tcPr>
            <w:tcW w:w="3312" w:type="dxa"/>
            <w:shd w:val="clear" w:color="auto" w:fill="D9EAF7"/>
          </w:tcPr>
          <w:p w14:paraId="5476E165" w14:textId="77777777" w:rsidR="0092121F" w:rsidRPr="003C1A80" w:rsidRDefault="00000000">
            <w:r w:rsidRPr="003C1A80">
              <w:rPr>
                <w:b/>
              </w:rPr>
              <w:t>NOW</w:t>
            </w:r>
          </w:p>
        </w:tc>
        <w:tc>
          <w:tcPr>
            <w:tcW w:w="3312" w:type="dxa"/>
            <w:shd w:val="clear" w:color="auto" w:fill="D9EAF7"/>
          </w:tcPr>
          <w:p w14:paraId="6FB1D15B" w14:textId="77777777" w:rsidR="0092121F" w:rsidRPr="003C1A80" w:rsidRDefault="00000000">
            <w:r w:rsidRPr="003C1A80">
              <w:rPr>
                <w:b/>
              </w:rPr>
              <w:t>NEXT</w:t>
            </w:r>
          </w:p>
        </w:tc>
        <w:tc>
          <w:tcPr>
            <w:tcW w:w="3312" w:type="dxa"/>
            <w:shd w:val="clear" w:color="auto" w:fill="D9EAF7"/>
          </w:tcPr>
          <w:p w14:paraId="13B97EF5" w14:textId="77777777" w:rsidR="0092121F" w:rsidRPr="003C1A80" w:rsidRDefault="00000000">
            <w:r w:rsidRPr="003C1A80">
              <w:rPr>
                <w:b/>
              </w:rPr>
              <w:t>LATER</w:t>
            </w:r>
          </w:p>
        </w:tc>
      </w:tr>
      <w:tr w:rsidR="0092121F" w:rsidRPr="003C1A80" w14:paraId="225B57A5" w14:textId="77777777">
        <w:tc>
          <w:tcPr>
            <w:tcW w:w="3312" w:type="dxa"/>
          </w:tcPr>
          <w:p w14:paraId="417BBBBD" w14:textId="77777777" w:rsidR="0092121F" w:rsidRPr="003C1A80" w:rsidRDefault="00000000">
            <w:r w:rsidRPr="003C1A80">
              <w:t>Better demos, safer exercise guidance, equipment alternatives</w:t>
            </w:r>
          </w:p>
        </w:tc>
        <w:tc>
          <w:tcPr>
            <w:tcW w:w="3312" w:type="dxa"/>
          </w:tcPr>
          <w:p w14:paraId="42DE0612" w14:textId="77777777" w:rsidR="0092121F" w:rsidRPr="003C1A80" w:rsidRDefault="00000000">
            <w:r w:rsidRPr="003C1A80">
              <w:t>Comeback plans, motivation loops, weekly goal coaching</w:t>
            </w:r>
          </w:p>
        </w:tc>
        <w:tc>
          <w:tcPr>
            <w:tcW w:w="3312" w:type="dxa"/>
          </w:tcPr>
          <w:p w14:paraId="5A9BB428" w14:textId="77777777" w:rsidR="0092121F" w:rsidRPr="003C1A80" w:rsidRDefault="00000000">
            <w:r w:rsidRPr="003C1A80">
              <w:t>Light nutrition layer, richer progress storytelling, maybe community/accountability later</w:t>
            </w:r>
          </w:p>
        </w:tc>
      </w:tr>
    </w:tbl>
    <w:p w14:paraId="253E2B1C" w14:textId="77777777" w:rsidR="0092121F" w:rsidRPr="003C1A80" w:rsidRDefault="0092121F"/>
    <w:p w14:paraId="5D08A6AA" w14:textId="77777777" w:rsidR="0092121F" w:rsidRPr="003C1A80" w:rsidRDefault="00000000">
      <w:pPr>
        <w:pStyle w:val="Heading1"/>
        <w:rPr>
          <w:color w:val="auto"/>
        </w:rPr>
      </w:pPr>
      <w:r w:rsidRPr="003C1A80">
        <w:rPr>
          <w:color w:val="auto"/>
        </w:rPr>
        <w:lastRenderedPageBreak/>
        <w:t>Metrics I would watch</w:t>
      </w:r>
    </w:p>
    <w:p w14:paraId="2FEEAB44" w14:textId="77777777" w:rsidR="0092121F" w:rsidRPr="003C1A80" w:rsidRDefault="00000000">
      <w:pPr>
        <w:pStyle w:val="ListBullet"/>
      </w:pPr>
      <w:r w:rsidRPr="003C1A80">
        <w:t># First workout completion rate</w:t>
      </w:r>
    </w:p>
    <w:p w14:paraId="722D0B91" w14:textId="77777777" w:rsidR="0092121F" w:rsidRPr="003C1A80" w:rsidRDefault="00000000">
      <w:pPr>
        <w:pStyle w:val="ListBullet"/>
      </w:pPr>
      <w:r w:rsidRPr="003C1A80">
        <w:t># Week 4 retention</w:t>
      </w:r>
    </w:p>
    <w:p w14:paraId="4521BEE6" w14:textId="77777777" w:rsidR="0092121F" w:rsidRPr="003C1A80" w:rsidRDefault="00000000">
      <w:pPr>
        <w:pStyle w:val="ListBullet"/>
      </w:pPr>
      <w:r w:rsidRPr="003C1A80">
        <w:t># Workouts per retained user</w:t>
      </w:r>
    </w:p>
    <w:p w14:paraId="3AA555E5" w14:textId="77777777" w:rsidR="0092121F" w:rsidRPr="003C1A80" w:rsidRDefault="00000000">
      <w:pPr>
        <w:pStyle w:val="ListBullet"/>
      </w:pPr>
      <w:r w:rsidRPr="003C1A80">
        <w:t># Usage of demo / help features</w:t>
      </w:r>
    </w:p>
    <w:p w14:paraId="73DD11F2" w14:textId="77777777" w:rsidR="0092121F" w:rsidRPr="003C1A80" w:rsidRDefault="00000000">
      <w:pPr>
        <w:pStyle w:val="ListBullet"/>
      </w:pPr>
      <w:r w:rsidRPr="003C1A80">
        <w:t># Number of users who return after missing a few days</w:t>
      </w:r>
    </w:p>
    <w:p w14:paraId="0306765E" w14:textId="77777777" w:rsidR="0092121F" w:rsidRPr="003C1A80" w:rsidRDefault="00000000">
      <w:pPr>
        <w:pStyle w:val="ListBullet"/>
      </w:pPr>
      <w:r w:rsidRPr="003C1A80">
        <w:t># Goal completion rate over 8 to 12 weeks</w:t>
      </w:r>
    </w:p>
    <w:p w14:paraId="29F79498" w14:textId="77777777" w:rsidR="0092121F" w:rsidRPr="003C1A80" w:rsidRDefault="00000000">
      <w:pPr>
        <w:pStyle w:val="Heading1"/>
        <w:rPr>
          <w:color w:val="auto"/>
        </w:rPr>
      </w:pPr>
      <w:r w:rsidRPr="003C1A80">
        <w:rPr>
          <w:color w:val="auto"/>
        </w:rPr>
        <w:t>Final thought</w:t>
      </w:r>
    </w:p>
    <w:p w14:paraId="1A0C57A7" w14:textId="77777777" w:rsidR="0092121F" w:rsidRPr="003C1A80" w:rsidRDefault="00000000">
      <w:r w:rsidRPr="003C1A80">
        <w:t>So overall I love Fitbod because it removes a lot of planning pain. But I also think it still leaves some emotional and motivational pain unsolved. If I were improving it, I would make it not only a smart workout planner, but more like a confidence and consistency partner.</w:t>
      </w:r>
    </w:p>
    <w:sectPr w:rsidR="0092121F" w:rsidRPr="003C1A80"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6147854">
    <w:abstractNumId w:val="8"/>
  </w:num>
  <w:num w:numId="2" w16cid:durableId="242185480">
    <w:abstractNumId w:val="6"/>
  </w:num>
  <w:num w:numId="3" w16cid:durableId="34699765">
    <w:abstractNumId w:val="5"/>
  </w:num>
  <w:num w:numId="4" w16cid:durableId="1185753552">
    <w:abstractNumId w:val="4"/>
  </w:num>
  <w:num w:numId="5" w16cid:durableId="127938276">
    <w:abstractNumId w:val="7"/>
  </w:num>
  <w:num w:numId="6" w16cid:durableId="248272660">
    <w:abstractNumId w:val="3"/>
  </w:num>
  <w:num w:numId="7" w16cid:durableId="1886674582">
    <w:abstractNumId w:val="2"/>
  </w:num>
  <w:num w:numId="8" w16cid:durableId="772553625">
    <w:abstractNumId w:val="1"/>
  </w:num>
  <w:num w:numId="9" w16cid:durableId="103338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1A80"/>
    <w:rsid w:val="0042516A"/>
    <w:rsid w:val="0092121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897025"/>
  <w14:defaultImageDpi w14:val="300"/>
  <w15:docId w15:val="{2551BD19-7E62-4BA3-A20F-3AE62BC1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Ashrith Bhupathi</cp:lastModifiedBy>
  <cp:revision>2</cp:revision>
  <dcterms:created xsi:type="dcterms:W3CDTF">2013-12-23T23:15:00Z</dcterms:created>
  <dcterms:modified xsi:type="dcterms:W3CDTF">2026-07-15T16:26:00Z</dcterms:modified>
  <cp:category/>
</cp:coreProperties>
</file>